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</w:rPr>
        <w:t>552</w:t>
      </w:r>
      <w:r>
        <w:rPr>
          <w:rFonts w:ascii="Times New Roman" w:eastAsia="Times New Roman" w:hAnsi="Times New Roman" w:cs="Times New Roman"/>
          <w:sz w:val="26"/>
          <w:szCs w:val="26"/>
        </w:rPr>
        <w:t>-2806/2025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5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Сагабутдинову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услуги по поставке электроэнергии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Сагабутдинову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услуги по поставке электроэнергии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Сагабутдинова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4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1218600000244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8601070751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услуги по поставке электроэнергии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объекту: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лицевому счету № 86000312271,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6982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ExternalSystemDefinedgrp-17rplc-16">
    <w:name w:val="cat-ExternalSystemDefined grp-17 rplc-16"/>
    <w:basedOn w:val="DefaultParagraphFont"/>
  </w:style>
  <w:style w:type="character" w:customStyle="1" w:styleId="cat-ExternalSystemDefinedgrp-18rplc-17">
    <w:name w:val="cat-ExternalSystemDefined grp-18 rplc-17"/>
    <w:basedOn w:val="DefaultParagraphFont"/>
  </w:style>
  <w:style w:type="character" w:customStyle="1" w:styleId="cat-OrganizationNamegrp-14rplc-18">
    <w:name w:val="cat-OrganizationName grp-14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Sumgrp-10rplc-20">
    <w:name w:val="cat-Sum grp-10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FIOgrp-9rplc-27">
    <w:name w:val="cat-FIO grp-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5813-8624-4CB2-B60C-614257785BE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